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重庆龙湖时代天街E馆停车场</w:t>
      </w:r>
    </w:p>
    <w:p>
      <w:pPr>
        <w:pStyle w:val="Userstyle1"/>
      </w:pPr>
      <w:r>
        <w:t>验收日期：</w:t>
      </w:r>
      <w:r>
        <w:rPr>
          <w:u w:val="single"/>
        </w:rPr>
        <w:t>2023-10-08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共[ 1111 ]个车位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409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410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47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G1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112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LG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133</w:t>
            </w:r>
          </w:p>
        </w:tc>
      </w:tr>
    </w:tbl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共[ 2354 ]个相机：红绿灯相机[ 1804 ]个，3559相机[ 550 ]个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369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367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共[ 277 ]个红绿灯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231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231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2023-04-22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98.10%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2023-03-01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97.79%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2023-04-22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99.23%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2023-03-01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99.19%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2023-04-22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97.78%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2023-03-01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98.14%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97.83%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95.65%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重庆龙湖时代天街E馆停车场验收报告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