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882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8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重庆龙湖北城天街vip停车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2024-07-11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共[ 9 ]个车位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共[ 1 ]个红绿灯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共[ 9 ]个地锁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重庆龙湖北城天街vip停车验收报告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