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郑州奥体停车场</w:t>
      </w:r>
    </w:p>
    <w:p>
      <w:pPr>
        <w:pStyle w:val="Userstyle1"/>
      </w:pPr>
      <w:r>
        <w:t>验收日期：</w:t>
      </w:r>
      <w:r>
        <w:rPr>
          <w:u w:val="single"/>
        </w:rPr>
        <w:t>2023-10-08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共[ 3649 ]个车位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691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2958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共[ 2132 ]个相机：红绿灯相机[ 2130 ]个，3559相机[ 2 ]个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2132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2131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共[ 2150 ]个红绿灯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2150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2150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2023-04-15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97.40%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2023-04-09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97.63%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2023-04-15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2023-04-09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2023-04-15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2023-04-09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99.13%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郑州奥体停车场验收报告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