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郑州丹尼斯大卫城停车场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2023-11-20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共[ 1622 ]个车位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466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577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B4F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579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222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222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2023-09-27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99.25%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2023-09-17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97.59%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97.82%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郑州丹尼斯大卫城停车场验收报告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