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郑州丹尼斯大卫城停车场</w:t>
      </w:r>
    </w:p>
    <w:p>
      <w:pPr>
        <w:pStyle w:val="Userstyle1"/>
      </w:pPr>
      <w:r>
        <w:t>验收日期：</w:t>
      </w:r>
      <w:r>
        <w:rPr>
          <w:u w:val="single"/>
        </w:rPr>
        <w:t>2023-10-08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共[ 1622 ]个车位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466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579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共[ 225 ]个相机：红绿灯相机[ 0 ]个，3559相机[ 225 ]个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2023-09-27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99.25%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2023-09-17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97.59%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2023-09-05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85.77%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2023-09-05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72.40%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95.65%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郑州丹尼斯大卫城停车场验收报告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