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漕河泾G2停车场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ParkinglotV7.2.0</w:t>
      </w:r>
    </w:p>
    <w:p>
      <w:pPr>
        <w:pStyle w:val="Userstyle1"/>
      </w:pPr>
      <w:r>
        <w:t>验收日期：</w:t>
      </w:r>
      <w:r>
        <w:rPr>
          <w:u w:val="single"/>
        </w:rPr>
        <w:t>2024-07-03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共[ 1850 ]个车位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153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812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885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208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2024-05-15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98.71%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2023-10-19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95.08%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2024-05-15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95.48%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漕河泾G2停车场验收报告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