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8829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s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82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深圳前海周大福南塔汇丰银行停车场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2024-05-24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共[ 157 ]个车位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22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B3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135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70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70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共[ 65 ]个红绿灯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2024-01-22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2024-01-16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2024-01-22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2024-01-16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98.43%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2024-01-22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2024-01-16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</w:tbl>
    <w:p>
      <w:pPr>
        <w:pStyle w:val="ListBullet"/>
      </w:pPr>
      <w:r>
        <w:t>验收总结：</w:t>
      </w:r>
      <w:r>
        <w:t>测试结果连续两次达标，验收【 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2024-05-17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2024-05-18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2024-05-19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2024-05-20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2024-05-21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2024-05-22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2024-05-23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深圳前海周大福南塔汇丰银行停车场验收报告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