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武汉汉口K11停车场</w:t>
      </w:r>
    </w:p>
    <w:p>
      <w:pPr>
        <w:pStyle w:val="Userstyle1"/>
      </w:pPr>
      <w:r>
        <w:t>验收日期：</w:t>
      </w:r>
      <w:r>
        <w:rPr>
          <w:u w:val="single"/>
        </w:rPr>
        <w:t>2022-05-17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共[ 1238 ]个车位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16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441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HK2_B1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299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218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HK1_B4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264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共[ 570 ]个相机：红绿灯相机[ 374 ]个，3559相机[ 196 ]个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570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533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共[ 263 ]个红绿灯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263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共[ 87 ]块余位屏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87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红绿灯状态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余位屏状态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2022-03-24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97.47%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98.04%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97.54%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2022-03-25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96.67%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98.13%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97.32%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2022-04-30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97.87%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95.58%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94.09%</w:t>
            </w: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pPr>
        <w:pStyle w:val="ListBullet"/>
      </w:pPr>
      <w:r>
        <w:t>验收总结：测试结果未连续三次达标，验收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97.83%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武汉汉口K11停车场验收报告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