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武汉汉口K11停车场</w:t>
      </w:r>
    </w:p>
    <w:p>
      <w:pPr>
        <w:pStyle w:val="Userstyle1"/>
      </w:pPr>
      <w:r>
        <w:t>验收日期：</w:t>
      </w:r>
      <w:r>
        <w:rPr>
          <w:u w:val="single"/>
        </w:rPr>
        <w:t>2022-03-02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共[ 1238 ]个车位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441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HK2_B1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299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218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264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共[ 570 ]个相机：红绿灯相机[ 374 ]个，3559相机[ 196 ]个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共[ 67 ]块余位屏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2022-02-23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65.49%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2022-02-25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66.94%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90.78%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91.56%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94.02%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2022-03-01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97.71%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98.06%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98.97%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2022-02-28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武汉汉口K11停车场验收报告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