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武汉华联SKP停车场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2024-09-27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共[ 860 ]个车位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860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143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131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共[ 28 ]个红绿灯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共[ 61 ]个地锁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2024-07-30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98.95%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2024-07-19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96.40%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武汉华联SKP停车场验收报告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