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pStyle w:val="Userstyle"/>
      </w:pPr>
      <w:r>
        <w:t>停车场项目验收报告</w:t>
      </w:r>
      <w:r>
        <w:rPr>
          <w:b/>
        </w:rPr>
      </w:r>
    </w:p>
    <w:p/>
    <w:p/>
    <w:p/>
    <w:p/>
    <w:p>
      <w:pPr>
        <w:pStyle w:val="Userstyle1"/>
      </w:pPr>
      <w:r>
        <w:t>项目名称：</w:t>
      </w:r>
      <w:r>
        <w:rPr>
          <w:u w:val="single"/>
        </w:rPr>
        <w:t>成都远洋太古里停车场</w:t>
      </w:r>
    </w:p>
    <w:p>
      <w:pPr>
        <w:pStyle w:val="Userstyle1"/>
      </w:pPr>
      <w:r>
        <w:t>验收日期：</w:t>
      </w:r>
      <w:r>
        <w:rPr>
          <w:u w:val="single"/>
        </w:rPr>
        <w:t>2022-03-22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共[ 991 ]个车位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B2F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692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B3F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299</w:t>
            </w:r>
          </w:p>
        </w:tc>
      </w:tr>
    </w:tbl>
    <w:p/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p>
      <w:r>
        <w:t>共[ 121 ]个相机：红绿灯相机[ 0 ]个，3559相机[ 121 ]个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121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121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pPr>
        <w:pStyle w:val="ListNumber"/>
      </w:pPr>
      <w:r>
        <w:rPr>
          <w:b/>
        </w:rPr>
        <w:t>红绿灯</w:t>
      </w:r>
    </w:p>
    <w:p>
      <w:r>
        <w:t>共[ 117 ]个红绿灯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</w:tr>
    </w:tbl>
    <w:p/>
    <w:p/>
    <w:p>
      <w:pPr>
        <w:pStyle w:val="ListNumber"/>
      </w:pPr>
      <w:r>
        <w:rPr>
          <w:b/>
        </w:rPr>
        <w:t>余位屏</w:t>
      </w:r>
    </w:p>
    <w:p>
      <w:r>
        <w:t>共[ 44 ]块余位屏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</w:tr>
    </w:tbl>
    <w:p/>
    <w:p/>
    <w:p>
      <w:r>
        <w:rPr>
          <w:rStyle w:val="Userstyle2"/>
          <w:b/>
        </w:rPr>
        <w:t>三、现场测试准确率（最近三次）</w:t>
      </w:r>
    </w:p>
    <w:p>
      <w:pPr>
        <w:pStyle w:val="ListBullet"/>
      </w:pPr>
      <w:r>
        <w:t>验收版本：</w:t>
      </w:r>
      <w:r>
        <w:rPr>
          <w:color w:val="528B8B"/>
          <w:sz w:val="28"/>
          <w:u w:val="single"/>
        </w:rPr>
        <w:t>ParkinglotV6.5.0</w:t>
      </w:r>
    </w:p>
    <w:p>
      <w:pPr>
        <w:pStyle w:val="ListBullet"/>
      </w:pPr>
      <w:r>
        <w:t>验收指标：</w:t>
      </w:r>
      <w:r>
        <w:rPr>
          <w:color w:val="636363"/>
          <w:sz w:val="26"/>
        </w:rPr>
        <w:t>反向寻车≥97%，车位状态≥96%，红绿灯≥96%，余位屏≥95%</w:t>
      </w:r>
    </w:p>
    <w:tbl>
      <w:tblPr>
        <w:tblStyle w:val="MediumGrid3-Accent5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t>反向寻车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t>车位状态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t>2022-01-21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t>99.22%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t>91.30%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t>2022-01-22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t>98.70%</w:t>
            </w:r>
          </w:p>
        </w:tc>
        <w:tc>
          <w:tcPr>
            <w:tcW w:type="dxa" w:w="2880"/>
          </w:tcPr>
          <w:p>
            <w:pPr>
              <w:jc w:val="center"/>
            </w:pP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t>2022-01-23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t>99.21%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t>93.00%</w:t>
            </w:r>
          </w:p>
        </w:tc>
      </w:tr>
    </w:tbl>
    <w:p/>
    <w:p>
      <w:pPr>
        <w:pStyle w:val="ListBullet"/>
      </w:pPr>
      <w:r>
        <w:t>验收总结：测试结果未连续三次达标，验收</w:t>
      </w:r>
      <w:r>
        <w:rPr>
          <w:color w:val="FF4040"/>
        </w:rPr>
        <w:t>【 不通过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p>
      <w:r>
        <w:rPr>
          <w:rStyle w:val="Userstyle2"/>
          <w:b/>
        </w:rPr>
        <w:t>四、停车场-BI验收报告</w:t>
      </w:r>
    </w:p>
    <w:p/>
    <w:p>
      <w:pPr>
        <w:pStyle w:val="ListNumber2"/>
      </w:pPr>
      <w:r>
        <w:rPr>
          <w:b/>
        </w:rPr>
        <w:t>数据</w:t>
      </w:r>
    </w:p>
    <w:tbl>
      <w:tblPr>
        <w:tblStyle w:val="MediumGrid3-Accent6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984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1497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准确率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2022-03-15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51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51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2022-03-16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51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51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2022-03-17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51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50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98.04%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2022-03-18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51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50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98.04%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2022-03-19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51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50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98.04%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2022-03-20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51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51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2022-03-21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51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51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pPr>
        <w:pStyle w:val="ListNumber2"/>
      </w:pPr>
      <w:r>
        <w:rPr>
          <w:b/>
        </w:rPr>
        <w:t>功能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t>页面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功能</w:t>
            </w:r>
          </w:p>
        </w:tc>
        <w:tc>
          <w:tcPr>
            <w:tcW w:type="dxa" w:w="2665"/>
          </w:tcPr>
          <w:p>
            <w:pPr>
              <w:jc w:val="center"/>
            </w:pPr>
            <w:r>
              <w:t>模块名称</w:t>
            </w:r>
          </w:p>
        </w:tc>
        <w:tc>
          <w:tcPr>
            <w:tcW w:type="dxa" w:w="1644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车辆统计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车场概况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平均入场时间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平均入场车流量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累计新到场车流量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日均新到场车流量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停车位占用比例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平均每天拥堵时长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平均每次拥堵时长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车场出入场流量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车辆明细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流量统计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停车位占用比例（分层）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通道热力图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车流量分时曲线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停车位被占用车位数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停车位使用时长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出入场效率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车辆入场效率统计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分时车辆平均入场时长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⻋辆出场效率统计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分时⻋辆平均出场时⻓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车辆画像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车辆车型品牌统计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车辆品牌词云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车辆价格分布统计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车辆平均价格统计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违停监控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拥堵监控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报警管理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报警配置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黑名单车牌号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报警手机号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创建账号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配置权限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VIP预约车位管理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正向引导管理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color w:val="128868"/>
        <w:sz w:val="24"/>
      </w:rPr>
      <w:t>成都远洋太古里停车场验收报告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color w:val="128868"/>
        <w:sz w:val="30"/>
      </w:rPr>
      <w:t>✈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