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成都滨江和悦停车场</w:t>
      </w:r>
    </w:p>
    <w:p>
      <w:pPr>
        <w:pStyle w:val="Userstyle1"/>
      </w:pPr>
      <w:r>
        <w:t>验收日期：</w:t>
      </w:r>
      <w:r>
        <w:rPr>
          <w:u w:val="single"/>
        </w:rPr>
        <w:t>2022-03-12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共[ 1491 ]个车位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700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B1M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202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479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110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共[ 159 ]个相机：红绿灯相机[ 0 ]个，3559相机[ 159 ]个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共[ 309 ]个红绿灯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共[ 31 ]块余位屏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>三、现场测试准确率（最近三次）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ParkinglotV6.5.0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反向寻车≥97%，车位状态≥96%，红绿灯≥96%，余位屏≥95%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反向寻车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车位状态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红绿灯状态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余位屏状态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2022-03-09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96.77%</w:t>
            </w: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2022-03-10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99.37%</w:t>
            </w: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2022-03-11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98.67%</w:t>
            </w: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>
      <w:pPr>
        <w:pStyle w:val="ListBullet"/>
      </w:pPr>
      <w:r>
        <w:t>验收总结：</w:t>
      </w:r>
      <w:r>
        <w:t>测试结果连续三次达标，验收【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96.36%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2022-03-11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55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成都滨江和悦停车场验收报告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