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广州番禺天河城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2024-06-07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共[ 4 ]个红绿灯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共[ 5 ]个地锁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广州番禺天河城验收报告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