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广州太古汇停车场</w:t>
      </w:r>
    </w:p>
    <w:p>
      <w:pPr>
        <w:pStyle w:val="Userstyle1"/>
      </w:pPr>
      <w:r>
        <w:t>验收日期：</w:t>
      </w:r>
      <w:r>
        <w:rPr>
          <w:u w:val="single"/>
        </w:rPr>
        <w:t>2022-06-13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共[ 643 ]个车位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643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共[ 96 ]个相机：红绿灯相机[ 0 ]个，3559相机[ 96 ]个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96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r>
        <w:rPr>
          <w:rStyle w:val="Userstyle2"/>
          <w:b/>
        </w:rPr>
        <w:t>二、现场测试准确率（最近三次）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车位状态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98.52%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2022-06-11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98.44%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2022-06-13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99.27%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三、停车场-BI验收报告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广州太古汇停车场验收报告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