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常州月星江南环球港停车场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2025-03-05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共[ 2261 ]个车位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771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1490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864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864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共[ 564 ]个红绿灯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2024-09-08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99.36%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2024-09-07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98.79%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2024-09-08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98.34%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2024-09-07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98.52%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2024-09-08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91.72%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2024-09-07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95.18%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常州月星江南环球港停车场验收报告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