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天津K11停车场</w:t>
      </w:r>
    </w:p>
    <w:p>
      <w:pPr>
        <w:pStyle w:val="Userstyle1"/>
      </w:pPr>
      <w:r>
        <w:t>验收日期：</w:t>
      </w:r>
      <w:r>
        <w:rPr>
          <w:u w:val="single"/>
        </w:rPr>
        <w:t>2023-10-08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共[ 856 ]个车位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111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331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414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共[ 1926 ]个相机：红绿灯相机[ 1276 ]个，3559相机[ 650 ]个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449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426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共[ 209 ]个红绿灯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2023-06-27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97.07%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2022-09-22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97.27%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2023-06-27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98.06%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2023-06-27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98.56%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2023-04-19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95.23%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2023-10-07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95.65%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天津K11停车场验收报告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