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882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82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南京玄武招商花园城G24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2025-10-21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共[ 4 ]个车位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B1M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共[ 4 ]个红绿灯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南京玄武招商花园城G24验收报告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