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北京通州万达停车场</w:t>
      </w:r>
    </w:p>
    <w:p>
      <w:pPr>
        <w:pStyle w:val="Userstyle1"/>
      </w:pPr>
      <w:r>
        <w:t>验收日期：</w:t>
      </w:r>
      <w:r>
        <w:rPr>
          <w:u w:val="single"/>
        </w:rPr>
        <w:t>2022-01-18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共[ 1864 ]个车位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420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677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767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共[ 841 ]个相机：红绿灯相机[ 544 ]个，3559相机[ 297 ]个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841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820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共[ 268 ]个红绿灯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268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251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红绿灯状态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2021-12-20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97.41%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98.75%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97.63%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2021-12-21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96.19%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98.68%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98.02%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2021-12-22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98.63%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98.81%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98.03%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97.87%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北京通州万达停车场验收报告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