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北京海淀北部医疗中心停车场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2025-07-30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共[ 947 ]个车位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175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772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384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384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共[ 233 ]个红绿灯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2025-06-19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2025-06-09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96.48%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2025-06-19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99.31%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2025-06-09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95.32%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2025-06-19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98.95%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2025-06-09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95.77%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北京海淀北部医疗中心停车场验收报告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