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908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i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08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北京居然大厦停车场</w:t>
      </w:r>
    </w:p>
    <w:p>
      <w:pPr>
        <w:pStyle w:val="Userstyle1"/>
      </w:pPr>
      <w:r>
        <w:t>系统版本：</w:t>
      </w:r>
      <w:r>
        <w:rPr>
          <w:u w:val="single"/>
        </w:rPr>
        <w:t>ParkinglotV7.2.0</w:t>
      </w:r>
    </w:p>
    <w:p>
      <w:pPr>
        <w:pStyle w:val="Userstyle1"/>
      </w:pPr>
      <w:r>
        <w:t>验收日期：</w:t>
      </w:r>
      <w:r>
        <w:rPr>
          <w:u w:val="single"/>
        </w:rPr>
        <w:t>2024-03-22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共[ 163 ]个车位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15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B3F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148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77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72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共[ 40 ]个红绿灯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40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40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/>
    <w:p>
      <w:pPr>
        <w:pStyle w:val="ListNumber"/>
      </w:pPr>
      <w:r>
        <w:rPr>
          <w:b/>
        </w:rPr>
        <w:t>地锁</w:t>
      </w:r>
    </w:p>
    <w:p>
      <w:r>
        <w:t>共[ 8 ]个地锁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r>
        <w:rPr>
          <w:rStyle w:val="Userstyle2"/>
          <w:b/>
        </w:rPr>
        <w:t xml:space="preserve">三、数据精度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2023-11-27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97.10%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  <w:tr>
        <w:tc>
          <w:tcPr>
            <w:tcW w:type="dxa" w:w="2160"/>
          </w:tcPr>
          <w:p>
            <w:r>
              <w:t>2023-11-27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97.94%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  <w:tr>
        <w:tc>
          <w:tcPr>
            <w:tcW w:type="dxa" w:w="2160"/>
          </w:tcPr>
          <w:p>
            <w:r>
              <w:t>2023-11-27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100.0%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</w:tbl>
    <w:p>
      <w:pPr>
        <w:pStyle w:val="ListBullet"/>
      </w:pPr>
      <w:r>
        <w:t>验收总结：测试结果未连续两次达标，验收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2024-03-15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2024-03-16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2024-03-17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2024-03-18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2024-03-19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2024-03-20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2024-03-21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sz w:val="24"/>
      </w:rPr>
      <w:t>北京居然大厦停车场验收报告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sz w:val="30"/>
      </w:rPr>
      <w:t>爱笔(北京)智能科技有限公司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