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北京五棵松万达停车场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ParkinglotV7.2.0</w:t>
      </w:r>
    </w:p>
    <w:p>
      <w:pPr>
        <w:pStyle w:val="Userstyle1"/>
      </w:pPr>
      <w:r>
        <w:t>验收日期：</w:t>
      </w:r>
      <w:r>
        <w:rPr>
          <w:u w:val="single"/>
        </w:rPr>
        <w:t>2024-01-25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共[ 552 ]个车位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552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104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共[ 25 ]个红绿灯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共[ 10 ]个地锁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2023-10-19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96.44%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2023-10-18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96.91%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2023-10-19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93.52%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北京五棵松万达停车场验收报告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