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北京中关村壹号停车场（new）</w:t>
      </w:r>
    </w:p>
    <w:p>
      <w:pPr>
        <w:pStyle w:val="Userstyle1"/>
      </w:pPr>
      <w:r>
        <w:t>验收日期：</w:t>
      </w:r>
      <w:r>
        <w:rPr>
          <w:u w:val="single"/>
        </w:rPr>
        <w:t>2022-05-13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共[ 395 ]个车位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共[ 213 ]个相机：红绿灯相机[ 160 ]个，3559相机[ 53 ]个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213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共[ 116 ]个红绿灯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共[ 50 ]块余位屏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共[ 2 ]个地锁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ParkinglotV7.1.0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红绿灯状态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2022-03-24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99.62%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2022-04-29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98.60%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98.94%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98.24%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2022-05-06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99.61%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99.73%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99.12%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2022-05-12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97.22%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北京中关村壹号停车场（new）验收报告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