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上海嘉亭荟一期停车场G2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2024-06-07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共[ 746 ]个车位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354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273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共[ 200 ]个红绿灯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2024-06-01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96.83%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2024-05-16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2024-06-01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98.84%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2024-05-16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99.22%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2024-06-01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97.98%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2024-05-16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97.70%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2024-05-31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2024-06-01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2024-06-02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2024-06-03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2024-06-04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2024-06-05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2024-06-06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上海嘉亭荟一期停车场G2验收报告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