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pStyle w:val="Userstyle"/>
      </w:pPr>
      <w:r>
        <w:t>停车场项目验收报告</w:t>
      </w:r>
      <w:r>
        <w:rPr>
          <w:b/>
        </w:rPr>
      </w:r>
    </w:p>
    <w:p/>
    <w:p/>
    <w:p/>
    <w:p/>
    <w:p>
      <w:pPr>
        <w:pStyle w:val="Userstyle1"/>
      </w:pPr>
      <w:r>
        <w:t>项目名称：</w:t>
      </w:r>
      <w:r>
        <w:rPr>
          <w:u w:val="single"/>
        </w:rPr>
        <w:t>上海前滩太古里停车场</w:t>
      </w:r>
    </w:p>
    <w:p>
      <w:pPr>
        <w:pStyle w:val="Userstyle1"/>
      </w:pPr>
      <w:r>
        <w:t>验收日期：</w:t>
      </w:r>
      <w:r>
        <w:rPr>
          <w:u w:val="single"/>
        </w:rPr>
        <w:t>2022-01-18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共[ 1486 ]个车位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SB3F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570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SB2F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657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QTZXB2F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124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QTZXB3F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135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p>
      <w:r>
        <w:t>共[ 286 ]个相机：红绿灯相机[ 0 ]个，3559相机[ 286 ]个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286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44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242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地锁</w:t>
      </w:r>
    </w:p>
    <w:p>
      <w:r>
        <w:t>共[ 18 ]个地锁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18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18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r>
        <w:rPr>
          <w:rStyle w:val="Userstyle2"/>
          <w:b/>
        </w:rPr>
        <w:t>三、现场测试准确率（最近三次）</w:t>
      </w:r>
    </w:p>
    <w:p>
      <w:pPr>
        <w:pStyle w:val="ListBullet"/>
      </w:pPr>
      <w:r>
        <w:t>验收版本：</w:t>
      </w:r>
      <w:r>
        <w:rPr>
          <w:color w:val="528B8B"/>
          <w:sz w:val="28"/>
          <w:u w:val="single"/>
        </w:rPr>
        <w:t>ParkinglotV6.5.0</w:t>
      </w:r>
    </w:p>
    <w:p>
      <w:pPr>
        <w:pStyle w:val="ListBullet"/>
      </w:pPr>
      <w:r>
        <w:t>验收指标：</w:t>
      </w:r>
      <w:r>
        <w:rPr>
          <w:color w:val="636363"/>
          <w:sz w:val="26"/>
        </w:rPr>
        <w:t>反向寻车≥97%，车位状态≥96%，红绿灯≥96%，余位屏≥95%</w:t>
      </w:r>
    </w:p>
    <w:tbl>
      <w:tblPr>
        <w:tblStyle w:val="MediumGrid3-Accent5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反向寻车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2021-10-26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91.54%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2021-11-12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99.23%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2022-01-06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97.86%</w:t>
            </w:r>
          </w:p>
        </w:tc>
      </w:tr>
    </w:tbl>
    <w:p/>
    <w:p>
      <w:pPr>
        <w:pStyle w:val="ListBullet"/>
      </w:pPr>
      <w:r>
        <w:t>验收总结：测试结果未连续三次达标，验收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2022-01-11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97.92%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2022-01-13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97.92%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2022-01-14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97.92%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2022-01-15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97.92%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2022-01-16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97.92%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2022-01-17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97.92%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2022-01-17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97.92%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  <w:r>
              <w:rPr>
                <w:color w:val="EE9A00"/>
              </w:rPr>
              <w:t>预警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color w:val="128868"/>
        <w:sz w:val="24"/>
      </w:rPr>
      <w:t>上海前滩太古里停车场验收报告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color w:val="128868"/>
        <w:sz w:val="30"/>
      </w:rPr>
      <w:t>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