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上海兴业太古汇停车场G2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2025-06-13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共[ 1155 ]个车位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LG1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LG2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92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P1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494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P2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568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312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296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2024-12-25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99.07%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2024-12-07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99.69%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2024-12-25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98.00%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2024-12-07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88.44%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2025-06-06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2025-06-07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2025-06-08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2025-06-09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2025-06-10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97.78%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2025-06-11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2025-06-12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上海兴业太古汇停车场G2验收报告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